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信号·符号·语言</w:t>
      </w:r>
    </w:p>
    <w:p>
      <w:r>
        <w:rPr>
          <w:rFonts w:ascii="宋体" w:hAnsi="宋体" w:eastAsia="宋体"/>
          <w:sz w:val="24"/>
        </w:rPr>
        <w:t>（苏）潘诺夫（Панов，Е.Н.）著；王仲宣，何纯良译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信号·符号·语言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（苏）潘诺夫（Панов，Е.Н.）著；王仲宣，何纯良译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本书出售、求购地址：https://www.jiaokey.com/book/detail/11143738.html</w:t>
      </w:r>
    </w:p>
    <w:p>
      <w:r>
        <w:t>更多相关图书推荐：https://www.jiaokey.com</w:t>
      </w:r>
    </w:p>
    <w:p>
      <w:r>
        <w:t>（苏）潘诺夫（Панов，Е.Н.）著；王仲宣，何纯良译 其他作品：https://www.jiaokey.com/tag/（苏）潘诺夫（Панов，Е.Н.）著；王仲宣，何纯良译.html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关键词搜索：https://www.jiaokey.com/tag/信号·符号·语言.html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