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书名：终点站杀人案</w:t>
      </w:r>
    </w:p>
    <w:p>
      <w:r>
        <w:t>作者：（日）西村京太郎著；徐宪成译</w:t>
      </w:r>
    </w:p>
    <w:p>
      <w:r>
        <w:t>出版社：北京:群众出版社,1999.01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终点站杀人案 评论地址：https://www.jiaokey.com/book/detail/11143711.html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