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性格一酷妹</w:t>
      </w:r>
    </w:p>
    <w:p>
      <w:r>
        <w:rPr>
          <w:rFonts w:ascii="宋体" w:hAnsi="宋体" w:eastAsia="宋体"/>
          <w:sz w:val="24"/>
        </w:rPr>
        <w:t>中国现代文学馆编；吴福辉编选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性格一酷妹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本书出售、求购地址：https://www.jiaokey.com/book/detail/11143694.html</w:t>
      </w:r>
    </w:p>
    <w:p>
      <w:r>
        <w:t>更多相关图书推荐：https://www.jiaokey.com</w:t>
      </w:r>
    </w:p>
    <w:p>
      <w:r>
        <w:t>中国现代文学馆编；吴福辉编选 其他作品：https://www.jiaokey.com/tag/中国现代文学馆编；吴福辉编选.html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关键词搜索：https://www.jiaokey.com/tag/性格一酷妹.html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