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繁花似锦  法国文学小史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繁花似锦  法国文学小史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本书出售、求购地址：https://www.jiaokey.com/book/detail/11143669.html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关键词搜索：https://www.jiaokey.com/tag/文学评论(地点: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