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悲悯情怀  白先勇评传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悲悯情怀  白先勇评传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本书出售、求购地址：https://www.jiaokey.com/book/detail/11143660.html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关键词搜索：https://www.jiaokey.com/tag/悲悯情怀  白先勇评传.html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