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书名：手记·叩词  经济文化时代猜想之子丑寅卯</w:t>
      </w:r>
    </w:p>
    <w:p>
      <w:r>
        <w:t>作者：黄树森著</w:t>
      </w:r>
    </w:p>
    <w:p>
      <w:r>
        <w:t>出版社：广州:花城出版社,2001.09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手记·叩词  经济文化时代猜想之子丑寅卯 评论地址：https://www.jiaokey.com/book/detail/11143659.html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