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文艺湘军百家文库  影视方阵  湖南电视现象卷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文艺湘军百家文库  影视方阵  湖南电视现象卷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本书出售、求购地址：https://www.jiaokey.com/book/detail/11143656.html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关键词搜索：https://www.jiaokey.com/tag/文艺湘军百家文库  影视方阵  湖南电视现象卷.html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