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那山·那人·那狗  从小说到电影卷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那山·那人·那狗  从小说到电影卷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本书出售、求购地址：https://www.jiaokey.com/book/detail/11143655.html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那山·那人·那狗  从小说到电影卷.html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