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电视文艺作品卷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电视文艺作品卷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本书出售、求购地址：https://www.jiaokey.com/book/detail/11143653.html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电视文艺作品卷.html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