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电影剧本  2卷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电影剧本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本书出售、求购地址：https://www.jiaokey.com/book/detail/11143650.html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电影剧本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