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电视剧本  3卷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电视剧本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本书出售、求购地址：https://www.jiaokey.com/book/detail/11143649.html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电视剧本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