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书名：ST系列双向闸瓦间隙自动调整器 构造·作用·检修</w:t>
      </w:r>
    </w:p>
    <w:p>
      <w:r>
        <w:t>作者：陈大名编</w:t>
      </w:r>
    </w:p>
    <w:p>
      <w:r>
        <w:t>出版社：北京：中国铁道出版社</w:t>
      </w:r>
    </w:p>
    <w:p>
      <w:r>
        <w:t>出版日期：1998.10</w:t>
      </w:r>
    </w:p>
    <w:p>
      <w:r>
        <w:t>总页数：44</w:t>
      </w:r>
    </w:p>
    <w:p>
      <w:r>
        <w:t>更多请访问教客网: www.jiaokey.com</w:t>
      </w:r>
    </w:p>
    <w:p>
      <w:r>
        <w:t>ST系列双向闸瓦间隙自动调整器 构造·作用·检修 评论地址：https://www.jiaokey.com/book/detail/11143640.html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