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书名：蒸汽机车检修锅炉工  补充修订第2版</w:t>
      </w:r>
    </w:p>
    <w:p>
      <w:r>
        <w:t>作者：（苏）乌江斯基（Л.И.Утянский）著；林继谟，英绿译</w:t>
      </w:r>
    </w:p>
    <w:p>
      <w:r>
        <w:t>出版社：人民铁道出版社</w:t>
      </w:r>
    </w:p>
    <w:p>
      <w:r>
        <w:t>出版日期：1957.04</w:t>
      </w:r>
    </w:p>
    <w:p>
      <w:r>
        <w:t>总页数：254</w:t>
      </w:r>
    </w:p>
    <w:p>
      <w:r>
        <w:t>更多请访问教客网: www.jiaokey.com</w:t>
      </w:r>
    </w:p>
    <w:p>
      <w:r>
        <w:t>蒸汽机车检修锅炉工  补充修订第2版 评论地址：https://www.jiaokey.com/book/detail/11143629.html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