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乌泥湖年谱  1957-1966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乌泥湖年谱  1957-1966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本书出售、求购地址：https://www.jiaokey.com/book/detail/11143513.html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关键词搜索：https://www.jiaokey.com/tag/乌泥湖年谱  1957-1966.html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