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一家人  六场话剧</w:t>
      </w:r>
    </w:p>
    <w:p>
      <w:r>
        <w:rPr>
          <w:rFonts w:ascii="宋体" w:hAnsi="宋体" w:eastAsia="宋体"/>
          <w:sz w:val="24"/>
        </w:rPr>
        <w:t>胡万春等著；华山川速写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一家人  六场话剧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胡万春等著；华山川速写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本书出售、求购地址：https://www.jiaokey.com/book/detail/11143496.html</w:t>
      </w:r>
    </w:p>
    <w:p>
      <w:r>
        <w:t>更多相关图书推荐：https://www.jiaokey.com</w:t>
      </w:r>
    </w:p>
    <w:p>
      <w:r>
        <w:t>胡万春等著；华山川速写 其他作品：https://www.jiaokey.com/tag/胡万春等著；华山川速写.html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关键词搜索：https://www.jiaokey.com/tag/一家人  六场话剧.html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