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书名：或此或彼  下</w:t>
      </w:r>
    </w:p>
    <w:p>
      <w:r>
        <w:t>作者：（丹麦）索伦·克尔凯郭尔（Soren Aabye Kierkegaard）著；阎嘉等译</w:t>
      </w:r>
    </w:p>
    <w:p>
      <w:r>
        <w:t>出版社：成都:四川人民出版社,1998.08</w:t>
      </w:r>
    </w:p>
    <w:p>
      <w:r>
        <w:t>出版日期：</w:t>
      </w:r>
    </w:p>
    <w:p>
      <w:r>
        <w:t>总页数：445</w:t>
      </w:r>
    </w:p>
    <w:p>
      <w:r>
        <w:t>更多请访问教客网: www.jiaokey.com</w:t>
      </w:r>
    </w:p>
    <w:p>
      <w:r>
        <w:t>或此或彼  下 评论地址：https://www.jiaokey.com/book/detail/11143460.html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