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在波兰的废墟上  辛波丝卡的诗歌艺术与文化传统</w:t>
      </w:r>
    </w:p>
    <w:p>
      <w:r>
        <w:rPr>
          <w:rFonts w:ascii="宋体" w:hAnsi="宋体" w:eastAsia="宋体"/>
          <w:sz w:val="24"/>
        </w:rPr>
        <w:t>傅正明著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在波兰的废墟上  辛波丝卡的诗歌艺术与文化传统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申博尔斯卡 诗歌-申博尔斯卡,W.A.-文学研究 文学研究-诗歌-申博尔斯卡,W.A.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本书出售、求购地址：https://www.jiaokey.com/book/detail/11143457.html</w:t>
      </w:r>
    </w:p>
    <w:p>
      <w:r>
        <w:t>更多相关图书推荐：https://www.jiaokey.com</w:t>
      </w:r>
    </w:p>
    <w:p>
      <w:r>
        <w:t>傅正明著 其他作品：https://www.jiaokey.com/tag/傅正明著.html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关键词搜索：https://www.jiaokey.com/tag/申博尔斯卡 诗歌-申博尔斯卡,W.A.-文学研究 文学研究-诗歌-申博尔斯卡,W.A..html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