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红颜薄命  少女细丽亚</w:t>
      </w:r>
    </w:p>
    <w:p>
      <w:r>
        <w:rPr>
          <w:rFonts w:ascii="宋体" w:hAnsi="宋体" w:eastAsia="宋体"/>
          <w:sz w:val="24"/>
        </w:rPr>
        <w:t>（芬兰）西伦佩（Sillanpaa，F.E.）著；余u3000杰译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红颜薄命  少女细丽亚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（芬兰）西伦佩（Sillanpaa，F.E.）著；余u3000杰译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本书出售、求购地址：https://www.jiaokey.com/book/detail/11143430.html</w:t>
      </w:r>
    </w:p>
    <w:p>
      <w:r>
        <w:t>更多相关图书推荐：https://www.jiaokey.com</w:t>
      </w:r>
    </w:p>
    <w:p>
      <w:r>
        <w:t>（芬兰）西伦佩（Sillanpaa，F.E.）著；余u3000杰译 其他作品：https://www.jiaokey.com/tag/（芬兰）西伦佩（Sillanpaa，F.E.）著；余u3000杰译.html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关键词搜索：https://www.jiaokey.com/tag/红颜薄命  少女细丽亚.html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