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第128辑  官场现形记  上</w:t>
      </w:r>
    </w:p>
    <w:p>
      <w:r>
        <w:rPr>
          <w:rFonts w:ascii="宋体" w:hAnsi="宋体" w:eastAsia="宋体"/>
          <w:sz w:val="24"/>
        </w:rPr>
        <w:t>齐豫生，夏于全主编；（清）李宝嘉著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第128辑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齐豫生，夏于全主编；（清）李宝嘉著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本书出售、求购地址：https://www.jiaokey.com/book/detail/11143417.html</w:t>
      </w:r>
    </w:p>
    <w:p>
      <w:r>
        <w:t>更多相关图书推荐：https://www.jiaokey.com</w:t>
      </w:r>
    </w:p>
    <w:p>
      <w:r>
        <w:t>齐豫生，夏于全主编；（清）李宝嘉著 其他作品：https://www.jiaokey.com/tag/齐豫生，夏于全主编；（清）李宝嘉著.html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第128辑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