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吉诃德大神父  格林中篇小说选</w:t>
      </w:r>
    </w:p>
    <w:p>
      <w:r>
        <w:rPr>
          <w:rFonts w:ascii="宋体" w:hAnsi="宋体" w:eastAsia="宋体"/>
          <w:sz w:val="24"/>
        </w:rPr>
        <w:t>（英）格林著；冯之安，魏屏译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吉诃德大神父  格林中篇小说选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（英）格林著；冯之安，魏屏译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本书出售、求购地址：https://www.jiaokey.com/book/detail/11143411.html</w:t>
      </w:r>
    </w:p>
    <w:p>
      <w:r>
        <w:t>更多相关图书推荐：https://www.jiaokey.com</w:t>
      </w:r>
    </w:p>
    <w:p>
      <w:r>
        <w:t>（英）格林著；冯之安，魏屏译 其他作品：https://www.jiaokey.com/tag/（英）格林著；冯之安，魏屏译.html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关键词搜索：https://www.jiaokey.com/tag/吉诃德大神父  格林中篇小说选.html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