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第20辑  宋词  3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第20辑  宋词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本书出售、求购地址：https://www.jiaokey.com/book/detail/11143398.html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第20辑  宋词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