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书名：港渠装卸工作组织</w:t>
      </w:r>
    </w:p>
    <w:p>
      <w:r>
        <w:t>作者：刘奉琦译</w:t>
      </w:r>
    </w:p>
    <w:p>
      <w:r>
        <w:t>出版社：北京:人民交通出版社,1955.03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港渠装卸工作组织 评论地址：https://www.jiaokey.com/book/detail/11143317.html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