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痴女和佛头蝎子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痴女和佛头蝎子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本书出售、求购地址：https://www.jiaokey.com/book/detail/11143295.html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关键词搜索：https://www.jiaokey.com/tag/痴女和佛头蝎子.html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