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书名：公路桥梁中的栓钉接头</w:t>
      </w:r>
    </w:p>
    <w:p>
      <w:r>
        <w:t>作者：（苏）桐辛柯（В.Г.Донченко）著；许成业译</w:t>
      </w:r>
    </w:p>
    <w:p>
      <w:r>
        <w:t>出版社：北京:人民交通出版社,1954.12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公路桥梁中的栓钉接头 评论地址：https://www.jiaokey.com/book/detail/11143260.html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