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书名：日语自学速成读本  供医学专业用</w:t>
      </w:r>
    </w:p>
    <w:p>
      <w:r>
        <w:t>作者：封椿编著</w:t>
      </w:r>
    </w:p>
    <w:p>
      <w:r>
        <w:t>出版社：上海铁道医学院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日语自学速成读本  供医学专业用 评论地址：https://www.jiaokey.com/book/detail/11143240.html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