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献给中学生的一束诗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献给中学生的一束诗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本书出售、求购地址：https://www.jiaokey.com/book/detail/11143217.html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关键词搜索：https://www.jiaokey.com/tag/献给中学生的一束诗.html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