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向前看</w:t>
      </w:r>
    </w:p>
    <w:p>
      <w:r>
        <w:rPr>
          <w:rFonts w:ascii="宋体" w:hAnsi="宋体" w:eastAsia="宋体"/>
          <w:sz w:val="24"/>
        </w:rPr>
        <w:t>（泰国）西武拉帕著；秦森杰，袁有礼，耳东译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（泰国）西武拉帕著；秦森杰，袁有礼，耳东译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本书出售、求购地址：https://www.jiaokey.com/book/detail/11143183.html</w:t>
      </w:r>
    </w:p>
    <w:p>
      <w:r>
        <w:t>更多相关图书推荐：https://www.jiaokey.com</w:t>
      </w:r>
    </w:p>
    <w:p>
      <w:r>
        <w:t>（泰国）西武拉帕著；秦森杰，袁有礼，耳东译 其他作品：https://www.jiaokey.com/tag/（泰国）西武拉帕著；秦森杰，袁有礼，耳东译.html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关键词搜索：https://www.jiaokey.com/tag/向前看.html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