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伏龙芝元帅的故事</w:t>
      </w:r>
    </w:p>
    <w:p>
      <w:r>
        <w:rPr>
          <w:rFonts w:ascii="宋体" w:hAnsi="宋体" w:eastAsia="宋体"/>
          <w:sz w:val="24"/>
        </w:rPr>
        <w:t>（苏）阿尔丹-谢苗诺夫（Алдан-Семёнов，А.）著；韦政强译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伏龙芝元帅的故事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（苏）阿尔丹-谢苗诺夫（Алдан-Семёнов，А.）著；韦政强译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伏龙芝,M.V.(学科: 生平事迹) 传记小说(地点: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本书出售、求购地址：https://www.jiaokey.com/book/detail/11143181.html</w:t>
      </w:r>
    </w:p>
    <w:p>
      <w:r>
        <w:t>更多相关图书推荐：https://www.jiaokey.com</w:t>
      </w:r>
    </w:p>
    <w:p>
      <w:r>
        <w:t>（苏）阿尔丹-谢苗诺夫（Алдан-Семёнов，А.）著；韦政强译 其他作品：https://www.jiaokey.com/tag/（苏）阿尔丹-谢苗诺夫（Алдан-Семёнов，А.）著；韦政强译.html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关键词搜索：https://www.jiaokey.com/tag/伏龙芝,M.V.(学科: 生平事迹) 传记小说(地点: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