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书名：芦荟恋歌</w:t>
      </w:r>
    </w:p>
    <w:p>
      <w:r>
        <w:t>作者：（索马里）奥勒（F.M.J.Cawl）著；梁丙添译</w:t>
      </w:r>
    </w:p>
    <w:p>
      <w:r>
        <w:t>出版社：北京：世界知识出版社</w:t>
      </w:r>
    </w:p>
    <w:p>
      <w:r>
        <w:t>出版日期：1984.07</w:t>
      </w:r>
    </w:p>
    <w:p>
      <w:r>
        <w:t>总页数：126</w:t>
      </w:r>
    </w:p>
    <w:p>
      <w:r>
        <w:t>更多请访问教客网: www.jiaokey.com</w:t>
      </w:r>
    </w:p>
    <w:p>
      <w:r>
        <w:t>芦荟恋歌 评论地址：https://www.jiaokey.com/book/detail/11143179.html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