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在蒂法尼进早餐  卡波蒂中短篇小说集</w:t>
      </w:r>
    </w:p>
    <w:p>
      <w:r>
        <w:rPr>
          <w:rFonts w:ascii="宋体" w:hAnsi="宋体" w:eastAsia="宋体"/>
          <w:sz w:val="24"/>
        </w:rPr>
        <w:t>（美）卡波蒂（Capote，T.）著；汤永宽等译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在蒂法尼进早餐  卡波蒂中短篇小说集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（美）卡波蒂（Capote，T.）著；汤永宽等译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本书出售、求购地址：https://www.jiaokey.com/book/detail/11143178.html</w:t>
      </w:r>
    </w:p>
    <w:p>
      <w:r>
        <w:t>更多相关图书推荐：https://www.jiaokey.com</w:t>
      </w:r>
    </w:p>
    <w:p>
      <w:r>
        <w:t>（美）卡波蒂（Capote，T.）著；汤永宽等译 其他作品：https://www.jiaokey.com/tag/（美）卡波蒂（Capote，T.）著；汤永宽等译.html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关键词搜索：https://www.jiaokey.com/tag/在蒂法尼进早餐  卡波蒂中短篇小说集.html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