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英美幽默笑话365则  英汉对照</w:t>
      </w:r>
    </w:p>
    <w:p>
      <w:r>
        <w:rPr>
          <w:rFonts w:ascii="宋体" w:hAnsi="宋体" w:eastAsia="宋体"/>
          <w:sz w:val="24"/>
        </w:rPr>
        <w:t>任义生，贺宇红主编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英美幽默笑话365则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任义生，贺宇红主编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英国 学科: 对照读物 学科: 英、中) 笑话(地点: 美国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本书出售、求购地址：https://www.jiaokey.com/book/detail/11143168.html</w:t>
      </w:r>
    </w:p>
    <w:p>
      <w:r>
        <w:t>更多相关图书推荐：https://www.jiaokey.com</w:t>
      </w:r>
    </w:p>
    <w:p>
      <w:r>
        <w:t>任义生，贺宇红主编 其他作品：https://www.jiaokey.com/tag/任义生，贺宇红主编.html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关键词搜索：https://www.jiaokey.com/tag/笑话(地点: 英国 学科: 对照读物 学科: 英、中) 笑话(地点: 美国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