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  陶然亭  北京名胜实用导游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  陶然亭  北京名胜实用导游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本书出售、求购地址：https://www.jiaokey.com/book/detail/11143165.html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关键词搜索：https://www.jiaokey.com/tag/天坛  陶然亭  北京名胜实用导游.html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