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文学精品赏析丛书  中国古代卷  诗神的回眸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文学精品赏析丛书  中国古代卷  诗神的回眸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本书出售、求购地址：https://www.jiaokey.com/book/detail/11143153.html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关键词搜索：https://www.jiaokey.com/tag/文学精品赏析丛书  中国古代卷  诗神的回眸.html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