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农业机械机务工作手册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农业机械机务工作手册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本书出售、求购地址：https://www.jiaokey.com/book/detail/11143125.html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关键词搜索：https://www.jiaokey.com/tag/农业机械机务工作手册.html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