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农业化学化的效果  节译本</w:t>
      </w:r>
    </w:p>
    <w:p>
      <w:r>
        <w:rPr>
          <w:rFonts w:ascii="宋体" w:hAnsi="宋体" w:eastAsia="宋体"/>
          <w:sz w:val="24"/>
        </w:rPr>
        <w:t>（苏联）п.A.巴布罗夫斯基著；余志远译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农业化学化的效果  节译本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（苏联）п.A.巴布罗夫斯基著；余志远译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本书出售、求购地址：https://www.jiaokey.com/book/detail/11143095.html</w:t>
      </w:r>
    </w:p>
    <w:p>
      <w:r>
        <w:t>更多相关图书推荐：https://www.jiaokey.com</w:t>
      </w:r>
    </w:p>
    <w:p>
      <w:r>
        <w:t>（苏联）п.A.巴布罗夫斯基著；余志远译 其他作品：https://www.jiaokey.com/tag/（苏联）п.A.巴布罗夫斯基著；余志远译.html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关键词搜索：https://www.jiaokey.com/tag/农业化学化的效果  节译本.html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