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研究生入学大学六级英语考试5000词</w:t>
      </w:r>
    </w:p>
    <w:p>
      <w:r>
        <w:rPr>
          <w:rFonts w:ascii="宋体" w:hAnsi="宋体" w:eastAsia="宋体"/>
          <w:sz w:val="24"/>
        </w:rPr>
        <w:t>陈开山，王惠玲，王荣花，贾淑琴编著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研究生入学大学六级英语考试5000词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陈开山，王惠玲，王荣花，贾淑琴编著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本书出售、求购地址：https://www.jiaokey.com/book/detail/11143018.html</w:t>
      </w:r>
    </w:p>
    <w:p>
      <w:r>
        <w:t>更多相关图书推荐：https://www.jiaokey.com</w:t>
      </w:r>
    </w:p>
    <w:p>
      <w:r>
        <w:t>陈开山，王惠玲，王荣花，贾淑琴编著 其他作品：https://www.jiaokey.com/tag/陈开山，王惠玲，王荣花，贾淑琴编著.html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关键词搜索：https://www.jiaokey.com/tag/研究生入学大学六级英语考试5000词.html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