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新编大学英语六级考试词汇精解手册</w:t>
      </w:r>
    </w:p>
    <w:p>
      <w:r>
        <w:rPr>
          <w:rFonts w:ascii="宋体" w:hAnsi="宋体" w:eastAsia="宋体"/>
          <w:sz w:val="24"/>
        </w:rPr>
        <w:t>徐斌，赵亚翘编著；李克美，翁金，徐君等编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新编大学英语六级考试词汇精解手册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徐斌，赵亚翘编著；李克美，翁金，徐君等编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本书出售、求购地址：https://www.jiaokey.com/book/detail/11143005.html</w:t>
      </w:r>
    </w:p>
    <w:p>
      <w:r>
        <w:t>更多相关图书推荐：https://www.jiaokey.com</w:t>
      </w:r>
    </w:p>
    <w:p>
      <w:r>
        <w:t>徐斌，赵亚翘编著；李克美，翁金，徐君等编 其他作品：https://www.jiaokey.com/tag/徐斌，赵亚翘编著；李克美，翁金，徐君等编.html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关键词搜索：https://www.jiaokey.com/tag/新编大学英语六级考试词汇精解手册.html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