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书名：我注定成功  失败，因为有心病</w:t>
      </w:r>
    </w:p>
    <w:p>
      <w:r>
        <w:t>作者：（美）马尔登（Orison Swett Marden）著；徐干译</w:t>
      </w:r>
    </w:p>
    <w:p>
      <w:r>
        <w:t>出版社：北京：九州出版社</w:t>
      </w:r>
    </w:p>
    <w:p>
      <w:r>
        <w:t>出版日期：2001.05</w:t>
      </w:r>
    </w:p>
    <w:p>
      <w:r>
        <w:t>总页数：424</w:t>
      </w:r>
    </w:p>
    <w:p>
      <w:r>
        <w:t>更多请访问教客网: www.jiaokey.com</w:t>
      </w:r>
    </w:p>
    <w:p>
      <w:r>
        <w:t>我注定成功  失败，因为有心病 评论地址：https://www.jiaokey.com/book/detail/11142984.html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