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马普尔小姐探案</w:t>
      </w:r>
    </w:p>
    <w:p>
      <w:r>
        <w:rPr>
          <w:rFonts w:ascii="宋体" w:hAnsi="宋体" w:eastAsia="宋体"/>
          <w:sz w:val="24"/>
        </w:rPr>
        <w:t>（英）阿加莎·克里斯蒂（Agatha Christie）著；沈明波译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29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马普尔小姐探案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（英）阿加莎·克里斯蒂（Agatha Christie）著；沈明波译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 英国 年代: 现代 学科: 选集) 短篇小说(地点: 英国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本书出售、求购地址：https://www.jiaokey.com/book/detail/11142929.html</w:t>
      </w:r>
    </w:p>
    <w:p>
      <w:r>
        <w:t>更多相关图书推荐：https://www.jiaokey.com</w:t>
      </w:r>
    </w:p>
    <w:p>
      <w:r>
        <w:t>（英）阿加莎·克里斯蒂（Agatha Christie）著；沈明波译 其他作品：https://www.jiaokey.com/tag/（英）阿加莎·克里斯蒂（Agatha Christie）著；沈明波译.html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关键词搜索：https://www.jiaokey.com/tag/侦探小说(地点: 英国 年代: 现代 学科: 选集) 短篇小说(地点: 英国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