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世界名人名家名传  诺贝尔传</w:t>
      </w:r>
    </w:p>
    <w:p>
      <w:r>
        <w:rPr>
          <w:rFonts w:ascii="宋体" w:hAnsi="宋体" w:eastAsia="宋体"/>
          <w:sz w:val="24"/>
        </w:rPr>
        <w:t>（瑞典）H·斯楚克，（瑞典） R·索尔曼著；朱红梅译；（德）冯·H·沃辛著；马福云译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世界名人名家名传  诺贝尔传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（瑞典）H·斯楚克，（瑞典） R·索尔曼著；朱红梅译；（德）冯·H·沃辛著；马福云译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本书出售、求购地址：https://www.jiaokey.com/book/detail/11142922.html</w:t>
      </w:r>
    </w:p>
    <w:p>
      <w:r>
        <w:t>更多相关图书推荐：https://www.jiaokey.com</w:t>
      </w:r>
    </w:p>
    <w:p>
      <w:r>
        <w:t>（瑞典）H·斯楚克，（瑞典） R·索尔曼著；朱红梅译；（德）冯·H·沃辛著；马福云译 其他作品：https://www.jiaokey.com/tag/（瑞典）H·斯楚克，（瑞典） R·索尔曼著；朱红梅译；（德）冯·H·沃辛著；马福云译.html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关键词搜索：https://www.jiaokey.com/tag/世界名人名家名传  诺贝尔传.html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