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雅舍闲翁  名人笔下的梁实秋  梁实秋笔下的名人</w:t>
      </w:r>
    </w:p>
    <w:p>
      <w:r>
        <w:rPr>
          <w:rFonts w:ascii="宋体" w:hAnsi="宋体" w:eastAsia="宋体"/>
          <w:sz w:val="24"/>
        </w:rPr>
        <w:t>刘炎生编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雅舍闲翁  名人笔下的梁实秋  梁实秋笔下的名人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本书出售、求购地址：https://www.jiaokey.com/book/detail/11142916.html</w:t>
      </w:r>
    </w:p>
    <w:p>
      <w:r>
        <w:t>更多相关图书推荐：https://www.jiaokey.com</w:t>
      </w:r>
    </w:p>
    <w:p>
      <w:r>
        <w:t>刘炎生编 其他作品：https://www.jiaokey.com/tag/刘炎生编.html</w:t>
      </w:r>
    </w:p>
    <w:p>
      <w:r>
        <w:t>上海:东方出版中心,1998.10 出版图书：https://www.jiaokey.com/tag/上海:东方出版中心,1998.10.html</w:t>
      </w:r>
    </w:p>
    <w:p>
      <w:r>
        <w:t>关键词搜索：https://www.jiaokey.com/tag/梁实秋(学科:生平事迹).html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