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哈默传</w:t>
      </w:r>
    </w:p>
    <w:p>
      <w:r>
        <w:rPr>
          <w:rFonts w:ascii="宋体" w:hAnsi="宋体" w:eastAsia="宋体"/>
          <w:sz w:val="24"/>
        </w:rPr>
        <w:t>（美）鲍勃·康西丁著；安增龙译；（美）丹尼尔·伊克比亚，（美）苏珊·纳珀著；韩素华译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哈默传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（美）鲍勃·康西丁著；安增龙译；（美）丹尼尔·伊克比亚，（美）苏珊·纳珀著；韩素华译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本书出售、求购地址：https://www.jiaokey.com/book/detail/11142911.html</w:t>
      </w:r>
    </w:p>
    <w:p>
      <w:r>
        <w:t>更多相关图书推荐：https://www.jiaokey.com</w:t>
      </w:r>
    </w:p>
    <w:p>
      <w:r>
        <w:t>（美）鲍勃·康西丁著；安增龙译；（美）丹尼尔·伊克比亚，（美）苏珊·纳珀著；韩素华译 其他作品：https://www.jiaokey.com/tag/（美）鲍勃·康西丁著；安增龙译；（美）丹尼尔·伊克比亚，（美）苏珊·纳珀著；韩素华译.html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哈默传.html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