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书名：世界名人名家名传  麦克阿瑟传</w:t>
      </w:r>
    </w:p>
    <w:p>
      <w:r>
        <w:t>作者：（美）小克莱·布莱尔著；吉力译</w:t>
      </w:r>
    </w:p>
    <w:p>
      <w:r>
        <w:t>出版社：北京:中共中央党校出版社,2000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世界名人名家名传  麦克阿瑟传 评论地址：https://www.jiaokey.com/book/detail/11142907.html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