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开放源码网站开发指南</w:t>
      </w:r>
    </w:p>
    <w:p>
      <w:r>
        <w:rPr>
          <w:rFonts w:ascii="宋体" w:hAnsi="宋体" w:eastAsia="宋体"/>
          <w:sz w:val="24"/>
        </w:rPr>
        <w:t>（美）James Lee，（美）Brent Ware著；徐祥生译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开放源码网站开发指南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Lee，（美）Brent Ware著；徐祥生译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本书出售、求购地址：https://www.jiaokey.com/book/detail/11142842.html</w:t>
      </w:r>
    </w:p>
    <w:p>
      <w:r>
        <w:t>更多相关图书推荐：https://www.jiaokey.com</w:t>
      </w:r>
    </w:p>
    <w:p>
      <w:r>
        <w:t>（美）James Lee，（美）Brent Ware著；徐祥生译 其他作品：https://www.jiaokey.com/tag/（美）James Lee，（美）Brent Ware著；徐祥生译.html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关键词搜索：https://www.jiaokey.com/tag/开放源码网站开发指南.html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