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ADO.NET技术参考大全</w:t>
      </w:r>
    </w:p>
    <w:p>
      <w:r>
        <w:rPr>
          <w:rFonts w:ascii="宋体" w:hAnsi="宋体" w:eastAsia="宋体"/>
          <w:sz w:val="24"/>
        </w:rPr>
        <w:t>（美）Michael Otey，（美）Denielle Otey著；史创明，崔金铃译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ADO.NET技术参考大全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Otey，（美）Denielle Otey著；史创明，崔金铃译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本书出售、求购地址：https://www.jiaokey.com/book/detail/11142838.html</w:t>
      </w:r>
    </w:p>
    <w:p>
      <w:r>
        <w:t>更多相关图书推荐：https://www.jiaokey.com</w:t>
      </w:r>
    </w:p>
    <w:p>
      <w:r>
        <w:t>（美）Michael Otey，（美）Denielle Otey著；史创明，崔金铃译 其他作品：https://www.jiaokey.com/tag/（美）Michael Otey，（美）Denielle Otey著；史创明，崔金铃译.html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关键词搜索：https://www.jiaokey.com/tag/ADO.NET技术参考大全.html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