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四级  全真训练：离散数学</w:t>
      </w:r>
    </w:p>
    <w:p>
      <w:r>
        <w:rPr>
          <w:rFonts w:ascii="宋体" w:hAnsi="宋体" w:eastAsia="宋体"/>
          <w:sz w:val="24"/>
        </w:rPr>
        <w:t>王岳斌，吴艳辉，丁卓平编著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四级  全真训练：离散数学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王岳斌，吴艳辉，丁卓平编著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本书出售、求购地址：https://www.jiaokey.com/book/detail/11142834.html</w:t>
      </w:r>
    </w:p>
    <w:p>
      <w:r>
        <w:t>更多相关图书推荐：https://www.jiaokey.com</w:t>
      </w:r>
    </w:p>
    <w:p>
      <w:r>
        <w:t>王岳斌，吴艳辉，丁卓平编著 其他作品：https://www.jiaokey.com/tag/王岳斌，吴艳辉，丁卓平编著.html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 四级  全真训练：离散数学.html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