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面向模式的软件体系结构  卷2  用于并发和网络化对象的模式</w:t>
      </w:r>
    </w:p>
    <w:p>
      <w:r>
        <w:rPr>
          <w:rFonts w:ascii="宋体" w:hAnsi="宋体" w:eastAsia="宋体"/>
          <w:sz w:val="24"/>
        </w:rPr>
        <w:t>（美）Douglas Schmidt等著；张志祥等译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面向模式的软件体系结构  卷2  用于并发和网络化对象的模式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Schmidt等著；张志祥等译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本书出售、求购地址：https://www.jiaokey.com/book/detail/11142818.html</w:t>
      </w:r>
    </w:p>
    <w:p>
      <w:r>
        <w:t>更多相关图书推荐：https://www.jiaokey.com</w:t>
      </w:r>
    </w:p>
    <w:p>
      <w:r>
        <w:t>（美）Douglas Schmidt等著；张志祥等译 其他作品：https://www.jiaokey.com/tag/（美）Douglas Schmidt等著；张志祥等译.html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关键词搜索：https://www.jiaokey.com/tag/面向模式的软件体系结构  卷2  用于并发和网络化对象的模式.html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