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走查、审查与技术复审手册  对程序、项目与产品进行评估</w:t>
      </w:r>
    </w:p>
    <w:p>
      <w:r>
        <w:rPr>
          <w:rFonts w:ascii="宋体" w:hAnsi="宋体" w:eastAsia="宋体"/>
          <w:sz w:val="24"/>
        </w:rPr>
        <w:t>（美）丹尼尔·弗里德曼（Daniel P.Freedman），（美）杰拉尔德·温伯格（Gerald M.Weinberg）著；唐云深，胡庆培译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走查、审查与技术复审手册  对程序、项目与产品进行评估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（美）丹尼尔·弗里德曼（Daniel P.Freedman），（美）杰拉尔德·温伯格（Gerald M.Weinberg）著；唐云深，胡庆培译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本书出售、求购地址：https://www.jiaokey.com/book/detail/11142816.html</w:t>
      </w:r>
    </w:p>
    <w:p>
      <w:r>
        <w:t>更多相关图书推荐：https://www.jiaokey.com</w:t>
      </w:r>
    </w:p>
    <w:p>
      <w:r>
        <w:t>（美）丹尼尔·弗里德曼（Daniel P.Freedman），（美）杰拉尔德·温伯格（Gerald M.Weinberg）著；唐云深，胡庆培译 其他作品：https://www.jiaokey.com/tag/（美）丹尼尔·弗里德曼（Daniel P.Freedman），（美）杰拉尔德·温伯格（Gerald M.Weinberg）著；唐云深，胡庆培译.html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关键词搜索：https://www.jiaokey.com/tag/走查、审查与技术复审手册  对程序、项目与产品进行评估.html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