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IP网上的话音传递技术</w:t>
      </w:r>
    </w:p>
    <w:p>
      <w:r>
        <w:rPr>
          <w:rFonts w:ascii="宋体" w:hAnsi="宋体" w:eastAsia="宋体"/>
          <w:sz w:val="24"/>
        </w:rPr>
        <w:t>（美）Daniel Minoli，（美）Emma Minoli著；程时端，卢美莲等译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IP网上的话音传递技术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Minoli，（美）Emma Minoli著；程时端，卢美莲等译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本书出售、求购地址：https://www.jiaokey.com/book/detail/11142813.html</w:t>
      </w:r>
    </w:p>
    <w:p>
      <w:r>
        <w:t>更多相关图书推荐：https://www.jiaokey.com</w:t>
      </w:r>
    </w:p>
    <w:p>
      <w:r>
        <w:t>（美）Daniel Minoli，（美）Emma Minoli著；程时端，卢美莲等译 其他作品：https://www.jiaokey.com/tag/（美）Daniel Minoli，（美）Emma Minoli著；程时端，卢美莲等译.html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关键词搜索：https://www.jiaokey.com/tag/IP网上的话音传递技术.html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