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光同步传送网和波分复用系统</w:t>
      </w:r>
    </w:p>
    <w:p>
      <w:r>
        <w:rPr>
          <w:rFonts w:ascii="宋体" w:hAnsi="宋体" w:eastAsia="宋体"/>
          <w:sz w:val="24"/>
        </w:rPr>
        <w:t>邓忠礼编著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光同步传送网和波分复用系统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邓忠礼编著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本书出售、求购地址：https://www.jiaokey.com/book/detail/11142745.html</w:t>
      </w:r>
    </w:p>
    <w:p>
      <w:r>
        <w:t>更多相关图书推荐：https://www.jiaokey.com</w:t>
      </w:r>
    </w:p>
    <w:p>
      <w:r>
        <w:t>邓忠礼编著 其他作品：https://www.jiaokey.com/tag/邓忠礼编著.html</w:t>
      </w:r>
    </w:p>
    <w:p>
      <w:r>
        <w:t>北方交通大学出版社；清华大学出版社 出版图书：https://www.jiaokey.com/tag/北方交通大学出版社；清华大学出版社.html</w:t>
      </w:r>
    </w:p>
    <w:p>
      <w:r>
        <w:t>关键词搜索：https://www.jiaokey.com/tag/光同步传送网和波分复用系统.html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